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C4E66" w14:textId="77777777" w:rsidR="00565521" w:rsidRPr="00F82F39" w:rsidRDefault="00565521" w:rsidP="00565521">
      <w:pPr>
        <w:rPr>
          <w:color w:val="000000" w:themeColor="text1"/>
        </w:rPr>
      </w:pPr>
      <w:bookmarkStart w:id="0" w:name="_GoBack"/>
      <w:bookmarkEnd w:id="0"/>
      <w:r w:rsidRPr="00F82F39">
        <w:rPr>
          <w:bCs/>
          <w:color w:val="000000" w:themeColor="text1"/>
        </w:rPr>
        <w:t>St. Antonius Ziekenhuis</w:t>
      </w:r>
    </w:p>
    <w:p w14:paraId="21FDFBA8" w14:textId="77777777" w:rsidR="00565521" w:rsidRPr="00F82F39" w:rsidRDefault="00565521" w:rsidP="00565521">
      <w:pPr>
        <w:rPr>
          <w:color w:val="000000" w:themeColor="text1"/>
        </w:rPr>
      </w:pPr>
      <w:r w:rsidRPr="00F82F39">
        <w:rPr>
          <w:color w:val="000000" w:themeColor="text1"/>
        </w:rPr>
        <w:t>T.a.v. Raad van bestuur</w:t>
      </w:r>
    </w:p>
    <w:p w14:paraId="35BD5A70" w14:textId="77777777" w:rsidR="00565521" w:rsidRPr="00F82F39" w:rsidRDefault="00565521" w:rsidP="00565521">
      <w:pPr>
        <w:rPr>
          <w:color w:val="000000" w:themeColor="text1"/>
          <w:lang w:val="en-US"/>
        </w:rPr>
      </w:pPr>
      <w:r w:rsidRPr="00F82F39">
        <w:rPr>
          <w:color w:val="000000" w:themeColor="text1"/>
          <w:lang w:val="en-US"/>
        </w:rPr>
        <w:t xml:space="preserve">Per e-mail: </w:t>
      </w:r>
      <w:r w:rsidR="00AC7303">
        <w:fldChar w:fldCharType="begin"/>
      </w:r>
      <w:r w:rsidR="00AC7303" w:rsidRPr="00360B3B">
        <w:rPr>
          <w:lang w:val="en-US"/>
        </w:rPr>
        <w:instrText xml:space="preserve"> HYPERLINK "mailto:info@antoniusziekenhuis.nl" </w:instrText>
      </w:r>
      <w:r w:rsidR="00AC7303">
        <w:fldChar w:fldCharType="separate"/>
      </w:r>
      <w:r w:rsidRPr="00F82F39">
        <w:rPr>
          <w:rStyle w:val="Hyperlink"/>
          <w:color w:val="000000" w:themeColor="text1"/>
          <w:lang w:val="en-US"/>
        </w:rPr>
        <w:t>info@antoniusziekenhuis.nl</w:t>
      </w:r>
      <w:r w:rsidR="00AC7303">
        <w:rPr>
          <w:rStyle w:val="Hyperlink"/>
          <w:color w:val="000000" w:themeColor="text1"/>
          <w:lang w:val="en-US"/>
        </w:rPr>
        <w:fldChar w:fldCharType="end"/>
      </w:r>
    </w:p>
    <w:p w14:paraId="1060DB93" w14:textId="6430EB3B" w:rsidR="00565521" w:rsidRPr="00F82F39" w:rsidRDefault="00565521" w:rsidP="00565521">
      <w:pPr>
        <w:rPr>
          <w:color w:val="000000" w:themeColor="text1"/>
        </w:rPr>
      </w:pPr>
      <w:r w:rsidRPr="00F82F39">
        <w:rPr>
          <w:color w:val="000000" w:themeColor="text1"/>
        </w:rPr>
        <w:t>Postbus 2500</w:t>
      </w:r>
    </w:p>
    <w:p w14:paraId="107C6E19" w14:textId="6ED45E42" w:rsidR="00565521" w:rsidRPr="00F82F39" w:rsidRDefault="00565521" w:rsidP="00565521">
      <w:pPr>
        <w:rPr>
          <w:color w:val="000000" w:themeColor="text1"/>
        </w:rPr>
      </w:pPr>
      <w:r w:rsidRPr="00F82F39">
        <w:rPr>
          <w:color w:val="000000" w:themeColor="text1"/>
        </w:rPr>
        <w:t>3430 EM Nieuwegein</w:t>
      </w:r>
    </w:p>
    <w:p w14:paraId="01DB5E3C" w14:textId="77777777" w:rsidR="00822D24" w:rsidRDefault="00822D24"/>
    <w:p w14:paraId="57BADF97" w14:textId="41008020" w:rsidR="00822D24" w:rsidRDefault="00F82F39" w:rsidP="00822D24">
      <w:pPr>
        <w:jc w:val="right"/>
      </w:pPr>
      <w:r>
        <w:t>Woerden, 21</w:t>
      </w:r>
      <w:r w:rsidR="00822D24">
        <w:t xml:space="preserve">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77777777" w:rsidR="00735EA6" w:rsidRDefault="00735EA6" w:rsidP="00822D24">
      <w:r>
        <w:t>Geachte heer/mevrouw,</w:t>
      </w:r>
    </w:p>
    <w:p w14:paraId="72B9474B" w14:textId="77777777" w:rsidR="00735EA6" w:rsidRDefault="00735EA6" w:rsidP="00822D24"/>
    <w:p w14:paraId="48F0F92A" w14:textId="705EE932" w:rsidR="00735EA6" w:rsidRPr="00565521" w:rsidRDefault="00565521" w:rsidP="00735EA6">
      <w:r w:rsidRPr="00F82F39">
        <w:rPr>
          <w:bCs/>
          <w:color w:val="000000" w:themeColor="text1"/>
        </w:rPr>
        <w:t>Primair huisartsenposten</w:t>
      </w:r>
      <w:r w:rsidRPr="00F82F39">
        <w:rPr>
          <w:color w:val="000000" w:themeColor="text1"/>
        </w:rPr>
        <w:t xml:space="preserve"> heeft het </w:t>
      </w:r>
      <w:r w:rsidR="00735EA6" w:rsidRPr="00F82F39">
        <w:rPr>
          <w:color w:val="000000" w:themeColor="text1"/>
        </w:rPr>
        <w:t xml:space="preserve">besluit </w:t>
      </w:r>
      <w:r w:rsidRPr="00F82F39">
        <w:rPr>
          <w:color w:val="000000" w:themeColor="text1"/>
        </w:rPr>
        <w:t xml:space="preserve">genomen </w:t>
      </w:r>
      <w:r w:rsidR="00735EA6" w:rsidRPr="00F82F39">
        <w:rPr>
          <w:color w:val="000000" w:themeColor="text1"/>
        </w:rPr>
        <w:t xml:space="preserve">om de </w:t>
      </w:r>
      <w:r w:rsidR="00735EA6" w:rsidRPr="00F82F39">
        <w:rPr>
          <w:bCs/>
          <w:color w:val="000000" w:themeColor="text1"/>
        </w:rPr>
        <w:t xml:space="preserve">Huisartsenpost (HAP) in Woerden en de Spoedeisende Hulp (SEH) in het </w:t>
      </w:r>
      <w:proofErr w:type="spellStart"/>
      <w:r w:rsidR="00735EA6" w:rsidRPr="00F82F39">
        <w:rPr>
          <w:bCs/>
          <w:color w:val="000000" w:themeColor="text1"/>
        </w:rPr>
        <w:t>Zuwe</w:t>
      </w:r>
      <w:proofErr w:type="spellEnd"/>
      <w:r w:rsidR="00735EA6" w:rsidRPr="00F82F39">
        <w:rPr>
          <w:bCs/>
          <w:color w:val="000000" w:themeColor="text1"/>
        </w:rPr>
        <w:t xml:space="preserve"> </w:t>
      </w:r>
      <w:proofErr w:type="spellStart"/>
      <w:r w:rsidR="00735EA6" w:rsidRPr="00F82F39">
        <w:rPr>
          <w:bCs/>
          <w:color w:val="000000" w:themeColor="text1"/>
        </w:rPr>
        <w:t>Hofpoort</w:t>
      </w:r>
      <w:proofErr w:type="spellEnd"/>
      <w:r w:rsidR="00735EA6" w:rsidRPr="00F82F39">
        <w:rPr>
          <w:bCs/>
          <w:color w:val="000000" w:themeColor="text1"/>
        </w:rPr>
        <w:t xml:space="preserve"> Ziekenhuis te sluiten</w:t>
      </w:r>
      <w:r w:rsidRPr="00F82F39">
        <w:rPr>
          <w:bCs/>
          <w:color w:val="000000" w:themeColor="text1"/>
        </w:rPr>
        <w:t>. Ook uw ziekenhuis is bij deze besluitvorming betrokken geweest. Ik</w:t>
      </w:r>
      <w:r w:rsidR="00735EA6" w:rsidRPr="00F82F39">
        <w:rPr>
          <w:bCs/>
          <w:color w:val="000000" w:themeColor="text1"/>
        </w:rPr>
        <w:t xml:space="preserve"> keur</w:t>
      </w:r>
      <w:r w:rsidRPr="00F82F39">
        <w:rPr>
          <w:bCs/>
          <w:color w:val="000000" w:themeColor="text1"/>
        </w:rPr>
        <w:t xml:space="preserve"> dit besluit af</w:t>
      </w:r>
      <w:r w:rsidR="00735EA6" w:rsidRPr="00F82F39">
        <w:rPr>
          <w:bCs/>
          <w:color w:val="000000" w:themeColor="text1"/>
        </w:rPr>
        <w:t xml:space="preserve">. Als inwoner ben en voel ik me op geen enkele wijze </w:t>
      </w:r>
      <w:r w:rsidR="00735EA6" w:rsidRPr="00E27276">
        <w:rPr>
          <w:bCs/>
          <w:color w:val="000000" w:themeColor="text1"/>
        </w:rPr>
        <w:t>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Default="004576B5" w:rsidP="00735EA6"/>
    <w:p w14:paraId="72832A82" w14:textId="32232F52" w:rsidR="00AE17A8" w:rsidRDefault="00AE17A8" w:rsidP="00735EA6">
      <w:r>
        <w:t xml:space="preserve">Met de fusie van het </w:t>
      </w:r>
      <w:proofErr w:type="spellStart"/>
      <w:r>
        <w:t>Hofpoort</w:t>
      </w:r>
      <w:proofErr w:type="spellEnd"/>
      <w:r>
        <w:t xml:space="preserve"> is de zorg in Woerden </w:t>
      </w:r>
      <w:r w:rsidR="00565521">
        <w:t xml:space="preserve">aan </w:t>
      </w:r>
      <w:r>
        <w:t>een domino-effect begonnen. De eerste steen is gevallen en stuk voor stuk vallen de volg</w:t>
      </w:r>
      <w:r w:rsidR="001F3CCB">
        <w:t>ende dominosteentj</w:t>
      </w:r>
      <w:r>
        <w:t>es om. Dit moet een halt toegeroepen worden. A</w:t>
      </w:r>
      <w:r w:rsidR="001F3CCB">
        <w:t>ls we niet oppasse</w:t>
      </w:r>
      <w:r>
        <w:t>n valt de hele zorg in Woerden weg. Da</w:t>
      </w:r>
      <w:r w:rsidR="007D3DE3">
        <w:t>arbij blijkt keer op keer dat er</w:t>
      </w:r>
      <w:r>
        <w:t xml:space="preserve"> negatieve besluiten genomen worden zonder </w:t>
      </w:r>
      <w:r w:rsidR="001F3CCB">
        <w:t xml:space="preserve">betrokkenheid van </w:t>
      </w:r>
      <w:r>
        <w:t xml:space="preserve">de mensen waar het om gaat. Het zijn wel de mensen die uw klant zijn en </w:t>
      </w:r>
      <w:r w:rsidR="006A4722">
        <w:t>de ziektekostenpremies betalen.</w:t>
      </w:r>
    </w:p>
    <w:p w14:paraId="2D02C1ED" w14:textId="77777777" w:rsidR="00AE17A8" w:rsidRDefault="00AE17A8" w:rsidP="00735EA6"/>
    <w:p w14:paraId="5DD66EF2" w14:textId="083756C3" w:rsidR="00AE17A8" w:rsidRDefault="00AE17A8" w:rsidP="00735EA6">
      <w:r w:rsidRPr="00F82F39">
        <w:rPr>
          <w:color w:val="000000" w:themeColor="text1"/>
        </w:rPr>
        <w:t xml:space="preserve">Ik verzoek u om </w:t>
      </w:r>
      <w:r w:rsidR="00E27276" w:rsidRPr="00F82F39">
        <w:rPr>
          <w:color w:val="000000" w:themeColor="text1"/>
        </w:rPr>
        <w:t xml:space="preserve">alles op alles te zetten om het </w:t>
      </w:r>
      <w:r w:rsidRPr="00F82F39">
        <w:rPr>
          <w:color w:val="000000" w:themeColor="text1"/>
        </w:rPr>
        <w:t xml:space="preserve">besluit te herroepen en samen met de inwoners, uw klanten op te trekken. </w:t>
      </w:r>
      <w:r w:rsidR="006A4722" w:rsidRPr="00F82F39">
        <w:rPr>
          <w:color w:val="000000" w:themeColor="text1"/>
        </w:rPr>
        <w:t xml:space="preserve">Het kan toch niet zo zijn dat </w:t>
      </w:r>
      <w:r w:rsidRPr="00F82F39">
        <w:rPr>
          <w:color w:val="000000" w:themeColor="text1"/>
        </w:rPr>
        <w:t xml:space="preserve">anno 2017 dit </w:t>
      </w:r>
      <w:r>
        <w:t>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91240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1A88" w14:textId="77777777" w:rsidR="00AC7303" w:rsidRDefault="00AC7303" w:rsidP="00BD5B82">
      <w:r>
        <w:separator/>
      </w:r>
    </w:p>
  </w:endnote>
  <w:endnote w:type="continuationSeparator" w:id="0">
    <w:p w14:paraId="1A56FD8F" w14:textId="77777777" w:rsidR="00AC7303" w:rsidRDefault="00AC7303"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9915" w14:textId="77777777" w:rsidR="00AC7303" w:rsidRDefault="00AC7303" w:rsidP="00BD5B82">
      <w:r>
        <w:separator/>
      </w:r>
    </w:p>
  </w:footnote>
  <w:footnote w:type="continuationSeparator" w:id="0">
    <w:p w14:paraId="3C8F9339" w14:textId="77777777" w:rsidR="00AC7303" w:rsidRDefault="00AC7303"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E7A4F"/>
    <w:rsid w:val="00125C0D"/>
    <w:rsid w:val="001A7B74"/>
    <w:rsid w:val="001D7FEA"/>
    <w:rsid w:val="001F3CCB"/>
    <w:rsid w:val="00301E38"/>
    <w:rsid w:val="00360B3B"/>
    <w:rsid w:val="004576B5"/>
    <w:rsid w:val="00541971"/>
    <w:rsid w:val="00565521"/>
    <w:rsid w:val="005B5541"/>
    <w:rsid w:val="00630D07"/>
    <w:rsid w:val="006A4722"/>
    <w:rsid w:val="00735EA6"/>
    <w:rsid w:val="007D3DE3"/>
    <w:rsid w:val="007F02B6"/>
    <w:rsid w:val="00822D24"/>
    <w:rsid w:val="00912407"/>
    <w:rsid w:val="009724E7"/>
    <w:rsid w:val="00AC7303"/>
    <w:rsid w:val="00AE17A8"/>
    <w:rsid w:val="00BD5B82"/>
    <w:rsid w:val="00C5280D"/>
    <w:rsid w:val="00CB1904"/>
    <w:rsid w:val="00E27276"/>
    <w:rsid w:val="00F2198C"/>
    <w:rsid w:val="00F82F39"/>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1762</Characters>
  <Application>Microsoft Macintosh Word</Application>
  <DocSecurity>0</DocSecurity>
  <Lines>48</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3</cp:revision>
  <dcterms:created xsi:type="dcterms:W3CDTF">2017-05-21T16:41:00Z</dcterms:created>
  <dcterms:modified xsi:type="dcterms:W3CDTF">2017-05-21T16:51:00Z</dcterms:modified>
  <cp:category/>
</cp:coreProperties>
</file>