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34A8" w14:textId="77777777" w:rsidR="00151C5C" w:rsidRPr="00DD1B13" w:rsidRDefault="00151C5C" w:rsidP="00151C5C">
      <w:pPr>
        <w:rPr>
          <w:bCs/>
          <w:color w:val="000000" w:themeColor="text1"/>
          <w:lang w:val="en"/>
        </w:rPr>
      </w:pPr>
      <w:r w:rsidRPr="00DD1B13">
        <w:rPr>
          <w:bCs/>
          <w:color w:val="000000" w:themeColor="text1"/>
          <w:lang w:val="en"/>
        </w:rPr>
        <w:t>VVD</w:t>
      </w:r>
    </w:p>
    <w:p w14:paraId="6C25E9D2" w14:textId="77777777" w:rsidR="00DD1B13" w:rsidRPr="00DD1B13" w:rsidRDefault="00DD1B13" w:rsidP="00DD1B13">
      <w:pPr>
        <w:rPr>
          <w:bCs/>
          <w:color w:val="000000" w:themeColor="text1"/>
          <w:lang w:val="en"/>
        </w:rPr>
      </w:pPr>
      <w:r w:rsidRPr="00DD1B13">
        <w:rPr>
          <w:bCs/>
          <w:color w:val="000000" w:themeColor="text1"/>
          <w:lang w:val="en"/>
        </w:rPr>
        <w:t xml:space="preserve">Arno </w:t>
      </w:r>
      <w:proofErr w:type="spellStart"/>
      <w:r w:rsidRPr="00DD1B13">
        <w:rPr>
          <w:bCs/>
          <w:color w:val="000000" w:themeColor="text1"/>
          <w:lang w:val="en"/>
        </w:rPr>
        <w:t>Rutte</w:t>
      </w:r>
      <w:proofErr w:type="spellEnd"/>
    </w:p>
    <w:p w14:paraId="0588007F" w14:textId="77777777" w:rsidR="00DD1B13" w:rsidRPr="00DD1B13" w:rsidRDefault="00A95B27" w:rsidP="00DD1B13">
      <w:pPr>
        <w:rPr>
          <w:bCs/>
          <w:color w:val="000000" w:themeColor="text1"/>
          <w:lang w:val="en"/>
        </w:rPr>
      </w:pPr>
      <w:r w:rsidRPr="00151C5C">
        <w:rPr>
          <w:bCs/>
          <w:color w:val="000000" w:themeColor="text1"/>
          <w:lang w:val="en-US"/>
        </w:rPr>
        <w:t>Per Email:</w:t>
      </w:r>
      <w:r w:rsidR="008A59C2" w:rsidRPr="00151C5C">
        <w:rPr>
          <w:bCs/>
          <w:color w:val="000000" w:themeColor="text1"/>
          <w:lang w:val="en-US"/>
        </w:rPr>
        <w:t xml:space="preserve"> </w:t>
      </w:r>
      <w:hyperlink r:id="rId6" w:history="1">
        <w:r w:rsidR="00DD1B13" w:rsidRPr="00DD1B13">
          <w:rPr>
            <w:rStyle w:val="Hyperlink"/>
            <w:bCs/>
            <w:lang w:val="en"/>
          </w:rPr>
          <w:t>a.rutte@tweedekamer.nl</w:t>
        </w:r>
      </w:hyperlink>
    </w:p>
    <w:p w14:paraId="4D87CE7E" w14:textId="77777777" w:rsidR="005505FE" w:rsidRPr="00A95B27" w:rsidRDefault="005505FE" w:rsidP="005505FE">
      <w:pPr>
        <w:rPr>
          <w:bCs/>
          <w:color w:val="FF0000"/>
          <w:lang w:val="en-US"/>
        </w:rPr>
      </w:pPr>
    </w:p>
    <w:p w14:paraId="6E09A71D" w14:textId="77777777" w:rsidR="00822D24" w:rsidRPr="00A95B27" w:rsidRDefault="00822D24">
      <w:pPr>
        <w:rPr>
          <w:lang w:val="en-US"/>
        </w:rPr>
      </w:pPr>
    </w:p>
    <w:p w14:paraId="035D0098" w14:textId="77777777" w:rsidR="00822D24" w:rsidRDefault="00822D24" w:rsidP="00822D24">
      <w:pPr>
        <w:jc w:val="right"/>
      </w:pPr>
      <w:r>
        <w:t>Woerden, 22 mei 2017</w:t>
      </w:r>
    </w:p>
    <w:p w14:paraId="21EC80D7" w14:textId="77777777" w:rsidR="00822D24" w:rsidRDefault="00822D24" w:rsidP="00822D24"/>
    <w:p w14:paraId="091785BC" w14:textId="77777777" w:rsidR="00822D24" w:rsidRDefault="00822D24" w:rsidP="00822D24">
      <w:r>
        <w:t xml:space="preserve">Betreft: HAP </w:t>
      </w:r>
      <w:r w:rsidR="00735EA6">
        <w:t>en SEH moeten blijven in Woerden</w:t>
      </w:r>
    </w:p>
    <w:p w14:paraId="667237AA" w14:textId="77777777" w:rsidR="00735EA6" w:rsidRDefault="00735EA6" w:rsidP="00822D24"/>
    <w:p w14:paraId="46CE61B4" w14:textId="77777777" w:rsidR="00735EA6" w:rsidRDefault="00735EA6" w:rsidP="00822D24"/>
    <w:p w14:paraId="76871446" w14:textId="6BA35C49" w:rsidR="00735EA6" w:rsidRDefault="00735EA6" w:rsidP="00822D24">
      <w:r>
        <w:t xml:space="preserve">Geachte </w:t>
      </w:r>
      <w:r w:rsidR="002F31C2">
        <w:t>meneer Rutte</w:t>
      </w:r>
      <w:bookmarkStart w:id="0" w:name="_GoBack"/>
      <w:bookmarkEnd w:id="0"/>
      <w:r w:rsidR="00A95B27">
        <w:t>,</w:t>
      </w:r>
    </w:p>
    <w:p w14:paraId="3721B21F" w14:textId="77777777" w:rsidR="00735EA6" w:rsidRDefault="00735EA6" w:rsidP="00822D24"/>
    <w:p w14:paraId="22BB304C" w14:textId="77777777" w:rsidR="00735EA6" w:rsidRPr="00565521" w:rsidRDefault="00565521" w:rsidP="00735EA6">
      <w:r w:rsidRPr="005505FE">
        <w:rPr>
          <w:bCs/>
          <w:color w:val="000000" w:themeColor="text1"/>
        </w:rPr>
        <w:t>Primair huisartsenposten</w:t>
      </w:r>
      <w:r w:rsidRPr="005505FE">
        <w:rPr>
          <w:color w:val="000000" w:themeColor="text1"/>
        </w:rPr>
        <w:t xml:space="preserve"> heeft het </w:t>
      </w:r>
      <w:r w:rsidR="00735EA6" w:rsidRPr="005505FE">
        <w:rPr>
          <w:color w:val="000000" w:themeColor="text1"/>
        </w:rPr>
        <w:t xml:space="preserve">besluit </w:t>
      </w:r>
      <w:r w:rsidRPr="005505FE">
        <w:rPr>
          <w:color w:val="000000" w:themeColor="text1"/>
        </w:rPr>
        <w:t xml:space="preserve">genomen </w:t>
      </w:r>
      <w:r w:rsidR="00735EA6" w:rsidRPr="005505FE">
        <w:rPr>
          <w:color w:val="000000" w:themeColor="text1"/>
        </w:rPr>
        <w:t xml:space="preserve">om de </w:t>
      </w:r>
      <w:r w:rsidR="00735EA6" w:rsidRPr="005505FE">
        <w:rPr>
          <w:bCs/>
          <w:color w:val="000000" w:themeColor="text1"/>
        </w:rPr>
        <w:t xml:space="preserve">Huisartsenpost (HAP) in Woerden en de Spoedeisende Hulp (SEH) in het </w:t>
      </w:r>
      <w:proofErr w:type="spellStart"/>
      <w:r w:rsidR="00735EA6" w:rsidRPr="005505FE">
        <w:rPr>
          <w:bCs/>
          <w:color w:val="000000" w:themeColor="text1"/>
        </w:rPr>
        <w:t>Zuwe</w:t>
      </w:r>
      <w:proofErr w:type="spellEnd"/>
      <w:r w:rsidR="00735EA6" w:rsidRPr="005505FE">
        <w:rPr>
          <w:bCs/>
          <w:color w:val="000000" w:themeColor="text1"/>
        </w:rPr>
        <w:t xml:space="preserve"> </w:t>
      </w:r>
      <w:proofErr w:type="spellStart"/>
      <w:r w:rsidR="00735EA6" w:rsidRPr="005505FE">
        <w:rPr>
          <w:bCs/>
          <w:color w:val="000000" w:themeColor="text1"/>
        </w:rPr>
        <w:t>Hofpoort</w:t>
      </w:r>
      <w:proofErr w:type="spellEnd"/>
      <w:r w:rsidR="00735EA6" w:rsidRPr="005505FE">
        <w:rPr>
          <w:bCs/>
          <w:color w:val="000000" w:themeColor="text1"/>
        </w:rPr>
        <w:t xml:space="preserve"> Ziekenhuis te sluiten</w:t>
      </w:r>
      <w:r w:rsidRPr="005505FE">
        <w:rPr>
          <w:bCs/>
          <w:color w:val="000000" w:themeColor="text1"/>
        </w:rPr>
        <w:t>. Ik</w:t>
      </w:r>
      <w:r w:rsidR="00735EA6" w:rsidRPr="005505FE">
        <w:rPr>
          <w:bCs/>
          <w:color w:val="000000" w:themeColor="text1"/>
        </w:rPr>
        <w:t xml:space="preserve"> keur</w:t>
      </w:r>
      <w:r w:rsidRPr="005505FE">
        <w:rPr>
          <w:bCs/>
          <w:color w:val="000000" w:themeColor="text1"/>
        </w:rPr>
        <w:t xml:space="preserve"> dit besluit af</w:t>
      </w:r>
      <w:r w:rsidR="00735EA6" w:rsidRPr="005505FE">
        <w:rPr>
          <w:bCs/>
          <w:color w:val="000000" w:themeColor="text1"/>
        </w:rPr>
        <w:t xml:space="preserve">. Als </w:t>
      </w:r>
      <w:r w:rsidR="00735EA6" w:rsidRPr="00E27276">
        <w:rPr>
          <w:bCs/>
          <w:color w:val="000000" w:themeColor="text1"/>
        </w:rPr>
        <w:t>inwoner ben en voel ik me op geen enkele wijze betrokken bij de besluitvorming</w:t>
      </w:r>
      <w:r w:rsidR="004576B5" w:rsidRPr="00E27276">
        <w:rPr>
          <w:bCs/>
          <w:color w:val="000000" w:themeColor="text1"/>
        </w:rPr>
        <w:t xml:space="preserve">. Niet als klant van de Primaire huisartsenposten, niet door vertegenwoordiging van een </w:t>
      </w:r>
      <w:r w:rsidR="00AE17A8" w:rsidRPr="00E27276">
        <w:rPr>
          <w:bCs/>
          <w:color w:val="000000" w:themeColor="text1"/>
        </w:rPr>
        <w:t>cliëntenraad</w:t>
      </w:r>
      <w:r w:rsidR="004576B5" w:rsidRPr="00E27276">
        <w:rPr>
          <w:bCs/>
          <w:color w:val="000000" w:themeColor="text1"/>
        </w:rPr>
        <w:t xml:space="preserve"> of vanuit de lokale politiek en ook niet als klant vanuit mijn zorgverzekering.</w:t>
      </w:r>
      <w:r w:rsidR="00F2198C" w:rsidRPr="00E27276">
        <w:rPr>
          <w:bCs/>
          <w:color w:val="000000" w:themeColor="text1"/>
        </w:rPr>
        <w:t xml:space="preserve"> Het gaat om een verzorgingsgeb</w:t>
      </w:r>
      <w:r w:rsidR="00AE17A8" w:rsidRPr="00E27276">
        <w:rPr>
          <w:bCs/>
          <w:color w:val="000000" w:themeColor="text1"/>
        </w:rPr>
        <w:t>i</w:t>
      </w:r>
      <w:r w:rsidR="00F2198C" w:rsidRPr="00E27276">
        <w:rPr>
          <w:bCs/>
          <w:color w:val="000000" w:themeColor="text1"/>
        </w:rPr>
        <w:t>e</w:t>
      </w:r>
      <w:r w:rsidR="00AE17A8" w:rsidRPr="00E27276">
        <w:rPr>
          <w:bCs/>
          <w:color w:val="000000" w:themeColor="text1"/>
        </w:rPr>
        <w:t>d van 100.000 mensen.</w:t>
      </w:r>
    </w:p>
    <w:p w14:paraId="02388FB5" w14:textId="77777777" w:rsidR="004576B5" w:rsidRDefault="004576B5" w:rsidP="00735EA6">
      <w:pPr>
        <w:rPr>
          <w:bCs/>
        </w:rPr>
      </w:pPr>
    </w:p>
    <w:p w14:paraId="4EEDB9CA" w14:textId="77777777" w:rsidR="00AE17A8" w:rsidRPr="00AE17A8" w:rsidRDefault="00AE17A8" w:rsidP="00AE17A8">
      <w:r w:rsidRPr="00AE17A8">
        <w:rPr>
          <w:bCs/>
        </w:rPr>
        <w:t>Het wordt dolen</w:t>
      </w:r>
      <w:r w:rsidR="001F3CCB">
        <w:rPr>
          <w:bCs/>
        </w:rPr>
        <w:t xml:space="preserve"> op donkere en ongelukkige tijdtippen</w:t>
      </w:r>
      <w:r w:rsidRPr="00AE17A8">
        <w:rPr>
          <w:bCs/>
        </w:rPr>
        <w:t>.</w:t>
      </w:r>
      <w:r>
        <w:rPr>
          <w:b/>
          <w:bCs/>
        </w:rPr>
        <w:t xml:space="preserve"> </w:t>
      </w:r>
      <w:r w:rsidRPr="00AE17A8">
        <w:t>In het weekend, ’s-avonds en ’s-nachts kunnen we alleen nog maar terecht in het Leidsche Rijn in Utrecht. Dit is minimaal 25 minuten rijden vanuit Woerden west of noord.</w:t>
      </w:r>
      <w:r>
        <w:t xml:space="preserve"> </w:t>
      </w:r>
      <w:r w:rsidRPr="00AE17A8">
        <w:t>Je moet er niet aan denken dat je met een huilend ziek kind ’s-nachts aan het dolen bent om ver weg een arts te bezoeken. Of wat te denken als een oudere bekende iets heeft. Het zijn scenario’s die voor de inwoner van Woerden werkelijkheid dreigen te worden.</w:t>
      </w:r>
    </w:p>
    <w:p w14:paraId="10FD6C94" w14:textId="77777777" w:rsidR="004576B5" w:rsidRPr="0000635B" w:rsidRDefault="004576B5" w:rsidP="00735EA6">
      <w:pPr>
        <w:rPr>
          <w:color w:val="000000" w:themeColor="text1"/>
        </w:rPr>
      </w:pPr>
    </w:p>
    <w:p w14:paraId="653B2D59" w14:textId="77777777" w:rsidR="00AE17A8" w:rsidRDefault="00AE17A8" w:rsidP="00735EA6">
      <w:r w:rsidRPr="0000635B">
        <w:rPr>
          <w:color w:val="000000" w:themeColor="text1"/>
        </w:rPr>
        <w:t xml:space="preserve">Met de </w:t>
      </w:r>
      <w:r w:rsidR="005505FE" w:rsidRPr="0000635B">
        <w:rPr>
          <w:color w:val="000000" w:themeColor="text1"/>
        </w:rPr>
        <w:t xml:space="preserve">goedkeuring van de </w:t>
      </w:r>
      <w:r w:rsidRPr="0000635B">
        <w:rPr>
          <w:color w:val="000000" w:themeColor="text1"/>
        </w:rPr>
        <w:t xml:space="preserve">fusie van het </w:t>
      </w:r>
      <w:proofErr w:type="spellStart"/>
      <w:r w:rsidRPr="0000635B">
        <w:rPr>
          <w:color w:val="000000" w:themeColor="text1"/>
        </w:rPr>
        <w:t>Hofpoort</w:t>
      </w:r>
      <w:proofErr w:type="spellEnd"/>
      <w:r w:rsidRPr="0000635B">
        <w:rPr>
          <w:color w:val="000000" w:themeColor="text1"/>
        </w:rPr>
        <w:t xml:space="preserve"> </w:t>
      </w:r>
      <w:r w:rsidR="005505FE" w:rsidRPr="0000635B">
        <w:rPr>
          <w:color w:val="000000" w:themeColor="text1"/>
        </w:rPr>
        <w:t xml:space="preserve">Ziekenhuis in 2015 </w:t>
      </w:r>
      <w:r w:rsidRPr="0000635B">
        <w:rPr>
          <w:color w:val="000000" w:themeColor="text1"/>
        </w:rPr>
        <w:t xml:space="preserve">is de zorg in Woerden </w:t>
      </w:r>
      <w:r w:rsidR="00565521" w:rsidRPr="0000635B">
        <w:rPr>
          <w:color w:val="000000" w:themeColor="text1"/>
        </w:rPr>
        <w:t xml:space="preserve">aan </w:t>
      </w:r>
      <w:r w:rsidRPr="0000635B">
        <w:rPr>
          <w:color w:val="000000" w:themeColor="text1"/>
        </w:rPr>
        <w:t xml:space="preserve">een domino-effect begonnen. De eerste steen is gevallen en </w:t>
      </w:r>
      <w:r>
        <w:t>stuk voor stuk vallen de volg</w:t>
      </w:r>
      <w:r w:rsidR="001F3CCB">
        <w:t>ende dominosteentj</w:t>
      </w:r>
      <w:r>
        <w:t>es om. Dit moet een halt toegeroepen worden. A</w:t>
      </w:r>
      <w:r w:rsidR="001F3CCB">
        <w:t>ls we niet oppasse</w:t>
      </w:r>
      <w:r>
        <w:t>n valt de hele zorg in Woerden weg. Da</w:t>
      </w:r>
      <w:r w:rsidR="00451798">
        <w:t>arbij blijkt keer op keer dat er</w:t>
      </w:r>
      <w:r>
        <w:t xml:space="preserve"> negatieve besluiten genomen worden zonder </w:t>
      </w:r>
      <w:r w:rsidR="001F3CCB">
        <w:t xml:space="preserve">betrokkenheid van </w:t>
      </w:r>
      <w:r>
        <w:t xml:space="preserve">de mensen waar het om gaat. Het zijn wel de mensen die uw klant zijn en de ziektekostenpremies betalen. </w:t>
      </w:r>
    </w:p>
    <w:p w14:paraId="2A47A964" w14:textId="77777777" w:rsidR="00AE17A8" w:rsidRDefault="00AE17A8" w:rsidP="00735EA6"/>
    <w:p w14:paraId="1A3A370C" w14:textId="77777777" w:rsidR="00AE17A8" w:rsidRDefault="62FFD188" w:rsidP="00735EA6">
      <w:r w:rsidRPr="0000635B">
        <w:rPr>
          <w:color w:val="000000" w:themeColor="text1"/>
        </w:rPr>
        <w:t xml:space="preserve">Ik verzoek u om alles op alles te zetten om het besluit teruggedraaid te krijgen. En ik verzoek u om u in te zetten voor wet –en regelgeving te waarin bij dit soort besluiten de inwoners een stem krijgen. </w:t>
      </w:r>
      <w:r>
        <w:t>Het kan toch niet zo zijn dat anno 2017 dit soort besluiten zonder betrokkenheid van de samenleving genomen worden.</w:t>
      </w:r>
    </w:p>
    <w:p w14:paraId="465E9968" w14:textId="77777777" w:rsidR="00AE17A8" w:rsidRDefault="00AE17A8" w:rsidP="00735EA6"/>
    <w:p w14:paraId="363000A6" w14:textId="77777777" w:rsidR="00AE17A8" w:rsidRDefault="00AE17A8" w:rsidP="00735EA6">
      <w:r>
        <w:t>Uw antwoord zie ik met belangstelling tegemoet.</w:t>
      </w:r>
    </w:p>
    <w:p w14:paraId="6A95C049" w14:textId="77777777" w:rsidR="00AE17A8" w:rsidRDefault="00AE17A8" w:rsidP="00735EA6"/>
    <w:p w14:paraId="0DFEA483" w14:textId="77777777" w:rsidR="00AE17A8" w:rsidRDefault="00AE17A8" w:rsidP="00735EA6">
      <w:r>
        <w:t>Hoogachtend,</w:t>
      </w:r>
    </w:p>
    <w:p w14:paraId="7CF9EFF5" w14:textId="77777777" w:rsidR="00AE17A8" w:rsidRDefault="00AE17A8" w:rsidP="00735EA6"/>
    <w:p w14:paraId="1B7776F4" w14:textId="77777777" w:rsidR="00AE17A8" w:rsidRDefault="00AE17A8" w:rsidP="00735EA6"/>
    <w:p w14:paraId="511B2650" w14:textId="77777777" w:rsidR="00AE17A8" w:rsidRDefault="00AE17A8" w:rsidP="00735EA6">
      <w:r>
        <w:t>Naam</w:t>
      </w:r>
    </w:p>
    <w:p w14:paraId="1999A355" w14:textId="77777777" w:rsidR="00AE17A8" w:rsidRDefault="00AE17A8" w:rsidP="00735EA6">
      <w:r>
        <w:t>Adres</w:t>
      </w:r>
    </w:p>
    <w:p w14:paraId="361BA64E" w14:textId="77777777" w:rsidR="00AE17A8" w:rsidRPr="00735EA6" w:rsidRDefault="00AE17A8" w:rsidP="00735EA6">
      <w:r>
        <w:t>Postcode Plaats</w:t>
      </w:r>
    </w:p>
    <w:sectPr w:rsidR="00AE17A8" w:rsidRPr="00735EA6" w:rsidSect="005505FE">
      <w:pgSz w:w="11900" w:h="16840"/>
      <w:pgMar w:top="1418" w:right="1418" w:bottom="1306"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DB64E" w14:textId="77777777" w:rsidR="00D02999" w:rsidRDefault="00D02999" w:rsidP="00BD5B82">
      <w:r>
        <w:separator/>
      </w:r>
    </w:p>
  </w:endnote>
  <w:endnote w:type="continuationSeparator" w:id="0">
    <w:p w14:paraId="53D2FCCF" w14:textId="77777777" w:rsidR="00D02999" w:rsidRDefault="00D02999"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BE827" w14:textId="77777777" w:rsidR="00D02999" w:rsidRDefault="00D02999" w:rsidP="00BD5B82">
      <w:r>
        <w:separator/>
      </w:r>
    </w:p>
  </w:footnote>
  <w:footnote w:type="continuationSeparator" w:id="0">
    <w:p w14:paraId="7CE364B4" w14:textId="77777777" w:rsidR="00D02999" w:rsidRDefault="00D02999"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0635B"/>
    <w:rsid w:val="000E7A4F"/>
    <w:rsid w:val="00151C5C"/>
    <w:rsid w:val="001D7FEA"/>
    <w:rsid w:val="001F3CCB"/>
    <w:rsid w:val="002F31C2"/>
    <w:rsid w:val="00301E38"/>
    <w:rsid w:val="00333100"/>
    <w:rsid w:val="003805A8"/>
    <w:rsid w:val="003A2F04"/>
    <w:rsid w:val="003A7DF4"/>
    <w:rsid w:val="00402883"/>
    <w:rsid w:val="00451798"/>
    <w:rsid w:val="004576B5"/>
    <w:rsid w:val="00541971"/>
    <w:rsid w:val="005505FE"/>
    <w:rsid w:val="00565521"/>
    <w:rsid w:val="005B5541"/>
    <w:rsid w:val="0069546A"/>
    <w:rsid w:val="00735EA6"/>
    <w:rsid w:val="007F02B6"/>
    <w:rsid w:val="00822D24"/>
    <w:rsid w:val="008A59C2"/>
    <w:rsid w:val="00912407"/>
    <w:rsid w:val="009724E7"/>
    <w:rsid w:val="009D0293"/>
    <w:rsid w:val="00A62F33"/>
    <w:rsid w:val="00A95B27"/>
    <w:rsid w:val="00AE17A8"/>
    <w:rsid w:val="00BD5B82"/>
    <w:rsid w:val="00CB1904"/>
    <w:rsid w:val="00D02999"/>
    <w:rsid w:val="00DD0E54"/>
    <w:rsid w:val="00DD1B13"/>
    <w:rsid w:val="00E27276"/>
    <w:rsid w:val="00F2198C"/>
    <w:rsid w:val="00F24C80"/>
    <w:rsid w:val="00F73C45"/>
    <w:rsid w:val="62FFD188"/>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3720BE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247271321">
      <w:bodyDiv w:val="1"/>
      <w:marLeft w:val="0"/>
      <w:marRight w:val="0"/>
      <w:marTop w:val="0"/>
      <w:marBottom w:val="0"/>
      <w:divBdr>
        <w:top w:val="none" w:sz="0" w:space="0" w:color="auto"/>
        <w:left w:val="none" w:sz="0" w:space="0" w:color="auto"/>
        <w:bottom w:val="none" w:sz="0" w:space="0" w:color="auto"/>
        <w:right w:val="none" w:sz="0" w:space="0" w:color="auto"/>
      </w:divBdr>
    </w:div>
    <w:div w:id="260651329">
      <w:bodyDiv w:val="1"/>
      <w:marLeft w:val="0"/>
      <w:marRight w:val="0"/>
      <w:marTop w:val="0"/>
      <w:marBottom w:val="0"/>
      <w:divBdr>
        <w:top w:val="none" w:sz="0" w:space="0" w:color="auto"/>
        <w:left w:val="none" w:sz="0" w:space="0" w:color="auto"/>
        <w:bottom w:val="none" w:sz="0" w:space="0" w:color="auto"/>
        <w:right w:val="none" w:sz="0" w:space="0" w:color="auto"/>
      </w:divBdr>
      <w:divsChild>
        <w:div w:id="1716588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8846">
              <w:marLeft w:val="0"/>
              <w:marRight w:val="0"/>
              <w:marTop w:val="0"/>
              <w:marBottom w:val="0"/>
              <w:divBdr>
                <w:top w:val="none" w:sz="0" w:space="0" w:color="auto"/>
                <w:left w:val="none" w:sz="0" w:space="0" w:color="auto"/>
                <w:bottom w:val="none" w:sz="0" w:space="0" w:color="auto"/>
                <w:right w:val="none" w:sz="0" w:space="0" w:color="auto"/>
              </w:divBdr>
              <w:divsChild>
                <w:div w:id="687483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62017">
                      <w:marLeft w:val="0"/>
                      <w:marRight w:val="0"/>
                      <w:marTop w:val="0"/>
                      <w:marBottom w:val="0"/>
                      <w:divBdr>
                        <w:top w:val="none" w:sz="0" w:space="0" w:color="auto"/>
                        <w:left w:val="none" w:sz="0" w:space="0" w:color="auto"/>
                        <w:bottom w:val="none" w:sz="0" w:space="0" w:color="auto"/>
                        <w:right w:val="none" w:sz="0" w:space="0" w:color="auto"/>
                      </w:divBdr>
                      <w:divsChild>
                        <w:div w:id="17668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015605">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1055200054">
      <w:bodyDiv w:val="1"/>
      <w:marLeft w:val="0"/>
      <w:marRight w:val="0"/>
      <w:marTop w:val="0"/>
      <w:marBottom w:val="0"/>
      <w:divBdr>
        <w:top w:val="none" w:sz="0" w:space="0" w:color="auto"/>
        <w:left w:val="none" w:sz="0" w:space="0" w:color="auto"/>
        <w:bottom w:val="none" w:sz="0" w:space="0" w:color="auto"/>
        <w:right w:val="none" w:sz="0" w:space="0" w:color="auto"/>
      </w:divBdr>
    </w:div>
    <w:div w:id="106452318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355229486">
      <w:bodyDiv w:val="1"/>
      <w:marLeft w:val="0"/>
      <w:marRight w:val="0"/>
      <w:marTop w:val="0"/>
      <w:marBottom w:val="0"/>
      <w:divBdr>
        <w:top w:val="none" w:sz="0" w:space="0" w:color="auto"/>
        <w:left w:val="none" w:sz="0" w:space="0" w:color="auto"/>
        <w:bottom w:val="none" w:sz="0" w:space="0" w:color="auto"/>
        <w:right w:val="none" w:sz="0" w:space="0" w:color="auto"/>
      </w:divBdr>
      <w:divsChild>
        <w:div w:id="39485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453419">
              <w:marLeft w:val="0"/>
              <w:marRight w:val="0"/>
              <w:marTop w:val="0"/>
              <w:marBottom w:val="0"/>
              <w:divBdr>
                <w:top w:val="none" w:sz="0" w:space="0" w:color="auto"/>
                <w:left w:val="none" w:sz="0" w:space="0" w:color="auto"/>
                <w:bottom w:val="none" w:sz="0" w:space="0" w:color="auto"/>
                <w:right w:val="none" w:sz="0" w:space="0" w:color="auto"/>
              </w:divBdr>
              <w:divsChild>
                <w:div w:id="1403454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223270">
                      <w:marLeft w:val="0"/>
                      <w:marRight w:val="0"/>
                      <w:marTop w:val="0"/>
                      <w:marBottom w:val="0"/>
                      <w:divBdr>
                        <w:top w:val="none" w:sz="0" w:space="0" w:color="auto"/>
                        <w:left w:val="none" w:sz="0" w:space="0" w:color="auto"/>
                        <w:bottom w:val="none" w:sz="0" w:space="0" w:color="auto"/>
                        <w:right w:val="none" w:sz="0" w:space="0" w:color="auto"/>
                      </w:divBdr>
                      <w:divsChild>
                        <w:div w:id="18081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797027">
      <w:bodyDiv w:val="1"/>
      <w:marLeft w:val="0"/>
      <w:marRight w:val="0"/>
      <w:marTop w:val="0"/>
      <w:marBottom w:val="0"/>
      <w:divBdr>
        <w:top w:val="none" w:sz="0" w:space="0" w:color="auto"/>
        <w:left w:val="none" w:sz="0" w:space="0" w:color="auto"/>
        <w:bottom w:val="none" w:sz="0" w:space="0" w:color="auto"/>
        <w:right w:val="none" w:sz="0" w:space="0" w:color="auto"/>
      </w:divBdr>
    </w:div>
    <w:div w:id="1603102104">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a.rutte@tweedekamer.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1772</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Jan-Hubert van Rensen</dc:creator>
  <cp:keywords/>
  <dc:description/>
  <cp:lastModifiedBy>Jan-Hubert van Rensen</cp:lastModifiedBy>
  <cp:revision>2</cp:revision>
  <dcterms:created xsi:type="dcterms:W3CDTF">2017-06-06T11:08:00Z</dcterms:created>
  <dcterms:modified xsi:type="dcterms:W3CDTF">2017-06-06T11:08:00Z</dcterms:modified>
  <cp:category/>
</cp:coreProperties>
</file>